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5ea3" w14:textId="af75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ноября 2023 года № 242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июня 2023 года № 207 "Об утверждении Правил квотирования рабочих мест для лиц с инвалидностью" (зарегистрирован в государственном реестре нормативных правовых актов Республики Казахстан за № 32737), акимат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координации занятости и социальных программ Восточно-Казахстанской области"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занятости населения.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11 "Айгөлек"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"УльбаКомплекс"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"CK-KazAlem"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имени Оралхана Бокея" акимата города Усть-Каменогорска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"Усть-Каменогорский высший медицинский колледж"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научно-методический центр развития одаренности и дополнительного образования "Дарын"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17 имени М. Ауэзова"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"Кондитер+"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"Врачебная амбулатория Денсаулық"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"Курмыш ЛТД"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"Кэмонт"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 - Американский свободный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45 "Болашақ"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"Пицца-Блюз 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"АлмаСтор" в 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"VK Security"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филиал товарищества с ограниченной ответственностью "Гелиос"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102"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высший политехнический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"Ахмеровская средняя школа"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"Тексти-Лайн 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"Производственно-торговая фирма "Гемма"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"Компания "ЛК ГЭС"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"Риддерская городская больница" управления здравоохранения Восточно-Казахстанского областного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"Риддер ТЭЦ"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№41 "Теремок"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"Куаныш"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культуры" государственного учреждения "Отдел внутренней политики, культуры, развития языков и спорта города Риддера"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"Водоканал" акимата города Риддера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"Учебно-воспитательный комплекс "Детский сад-начальная школа"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№1"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"Шанырак"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№10"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"Болашак"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"Л-ТВК"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"ВостокСтройКапитал"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"ЭТАЛОН"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"Корпорация" Успех-Восток"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""Республиканская специализированная школа-интернат-коллежд олимпийского резерва в городе Риддер" Комитета по делам спорта и физической культуры Министерства культуры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"ВостокЭнергоИндустрия"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"Востокмонтаж"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учреждения "Амбулаторный центр" в городе Риддере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"Шыгысстройиндустрия"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 имени Динмухамеда Кунаева"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10" 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Риддера" управления физической культуры и спорта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"Service LINE"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"Риддер Электромонтаж"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"Инженер-сервис"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16"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"Риддеское геологоразведочное предприятие"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занятости, социальных программ и регистрации актов гражданского состояния города Риддера"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17"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№25 "Ромашка"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"Глубочанка"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"Предгорненская средняя школа №1"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имени Абая" Глубоковского районного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"Кенес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"Милейко"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"Виситаев Р.Д."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"Племптица"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Динмухамеда Кунаева"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Ахмета Байтурсынулы"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"Черемшанская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"Уваровское"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"Дим 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Малика Габдуллина"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Бауыржана Момышұлы"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"Глубоковская средняя школа имени Ы.Алтынсарина"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"Белоусовская средняя школа №1"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"ПчҰлка"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Глубоковского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"Секисовская средняя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имени Оралхана Бокея"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"Опытнопольская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"Белоусовская начальная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"Детская-юношеская спортивная школа Глубоковского района" управления физической культуры и спорта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"Теплоэнергия" п. Глубокое Акимата Глубоковского района на праве хозяйственного 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"Бобровка+"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"Малоубинская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"ШАХАН-АТА"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"Мало-Убинское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"Восточно-Казахстанская сельскохозяйственная опытная станция"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Глубоковского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"Ново-Иртышская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Степновская основная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"Черемшанское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масличных культур"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"Предгорненская средняя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Зайсанского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Х.Мустафиной"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"Школа–интернат имени М.Дауленова"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"Кенсайская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Жарсу"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имени Мукарама"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Шиликты"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М.В.Ломоносова"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М.Ауэзова"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Ю.Гагарина"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"Айнабулакская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Сарытерек"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"СМУ Шығыс"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"Зайсанский районный дом культуры" акимата Зайсанского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"Горняк" района Алтай"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школа-интернат №1"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"Тепловодоцентраль" акимата района 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"Технологический колледж города Алтай"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№11 города Алтай" отдела образования по району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города Алтай" отдела образования по району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района Алтай"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инвалидов и престарелых района Алтай"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 в поселке Грехово района Алтай Восточно-Казахстанской области"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"Тургусунская средняя школа" отдела образования по району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"Соловьевская средняя школа" отдела образования по району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"Стройшахтопроект"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№8 города Алтай" отдела образования по району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Катон-Карагайского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№2 Катон-Карагайского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"Катон-Карагайский центр культуры и досуга населениям"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Cейткамзы Ластаева"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Рыкова"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"Ново-Березовская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"Урыльская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Кабдоша Дамитова"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"Солоновская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"Малонарымская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"Черновинская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"Белкарагайская средняя школа имени Оралхана Бокея"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"Ново-Хайрузовская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территориальный центр по оказанию специальных социальных услуг детям с ограниченными возможностями, инвалидам старше 18 лет с психоневрологическими патологиями и престарелым гражданам"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Нарынский сельский лицей"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"Шынгыстайская средняя школа имени Абдыкерима"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Катон-Карагайского района" управления физической культуры и спорта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"Мамбет"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 - технический колледж"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"Самарская средняя школа-лицей имени Ж.Болганбаева" отдела образования по району Самар управления образования Восточно-Казапхстанской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"ДИГАМ"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"Дорожно- строительное управление №14"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"Каратогайская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"Куйганская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№1 имени Ю.А.Гагарина"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гимназия №3"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"Шабыт" Курчумского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обслуживания" акимата Курчумского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детско-юношеская спортивная школа Курчумского района" управления физической культуры и спорта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№4 имени Н.Островского"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Кумаша Нургалиева"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"Калжырская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Курчумского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№5"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Тарбагатайского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"Балауса-Балғын" отдела образования по Тарбагатайскому району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"Акжарская средняя школа имени М.Ауэзова"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К. Билялова"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на праве хозяйственного ведения "Районная больница Уланского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культуры, развития языков, физической культуры и спорта Уланского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"Асу-Булакское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"Асубулакская средняя школа"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"Герасимовская средняя школа"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Ломоносова"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Р.Марсекова"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 Пушкина"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"Таврическая средняя школа"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имени Т.Тохтарова"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Айжұлдыз" отдела образования по Уланскому району управления образования Восточно-Казахстакой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Шемонаихинского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 Островского"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Ю.А.Гагарина"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"Общеобразовательная средняя школа-ясли-детский сад № 5 имени Ахмета Байтурсынова"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 Карбышева"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"Верх-Убинская общеобразовательная средняя школа"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А.С.Иванова"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"Детский сад-ясли "Ақбота"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"Детский сад "АлҰнушка"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"Детский сад-ясли "Сәби әлемі" отдела образования по Шемонаихинскому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"Воробьев Н. 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"Белокаменское"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"Шемонаиха су арнасы"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"Выдрихинское"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"ЗАЩИТА УБА"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–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"Сугатовское"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"ВОСТОКЦВЕТМЕТ"-"ВОСТОКАВТОТРАНС"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"Камышинское"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"Шемонаихинское"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"Глушков Сергей Алексеевич"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предприниматель "Дакиев Ержан Мейрамович"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