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866068" w14:textId="f86606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отмене карантинного режима на территории Восточно-Казахстанской области в объемах зараженных площадей разновидностями черного усача (Monochamus)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6 декабря 2023 года № 278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карантине растений", на основании представления Восточно-Казахстанской областной территориальной инспекции Комитета государственной инспекции в агропромышленном комплексе Министерства сельского хозяйства Республики Казахстан Восточно-Казахстанский областной акимат 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Отменить карантинный режим на территории Восточно-Казахстанской области в объемах зараженных площадей разновидностями черного усача (Monochamus) на следующем земельном участке: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Катон-Карагайский район, Белкарагайский сельский округ, крестьянское хозяйство "Каражай", зараженная площадь – 5,0 гектара.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Восточно-Казахстанской области" в установленном законодательством Республики Казахстан порядке обеспечить: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рабочих дней со дня подписания настоящего постановления направление его копии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опубликования в Эталонном контрольном банке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Восточно-Казахстанского областного акимата после его официального опубликования.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области Сактаганова Н.А.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Восточно-Казахстанской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Кошербаев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