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f399" w14:textId="5cef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21 апреля 2023 года № 2/18-VIII "Об утверждении методики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июля 2023 года № 7/6-VIII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21 апреля 2023 года № 2/18-VIII "Об утверждении методики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 действуют до 31 августа 2023 года.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 и определяет порядок оценки деятельности административных государственных служащих корпуса "Б" государственного учреждения ""Аппарат Усть-Каменогорского городского маслихата" (далее – аппарат маслихата).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по 31 декабря 2022 года, находящихся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социальных отпусках, периоде временной нетрудоспособности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151"/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Служба управления персоналом предоставляет на заседание Комиссии следующие документы: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уполномоченным лицом и фиксируются в протоколе.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Служба управлением персонала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