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daa2" w14:textId="049d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11 января 2023 года № 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учреждении"Отдел предпринимательства и сельского хозяйства города Усть-Каменогорска"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Отменить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некоторые постановления акимата города Усть-Каменогорска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предпринимательства и сельского хозяйства города Усть-Каменогорска" принять меры, вытекающие из настоящего постановления, предусмотренные законодательством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города Усть-Каменогорска Восточно-Казахстанской области от 07.04.2023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постановления, предусмотренные законодательством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курирующего заместителя акима города Усть-Каменогорска.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2023 года № 95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города Усть-Каменогорска"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города Усть-Каменогорска" (далее – Отдел) является государственным органом Республики Казахстан, осуществляющим руководство в сферах социально-экономической политики в области предпринимательства, индустрии, торговли и сельского хозяйства.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утверждаются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Восточно-Казахстанская область, город Усть-Каменогорск, улица Антона Чехова, 33, индекс 070004.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области индустриально-инновационного развития, государственной торговой политики, поддержки и развития предпринимательства, обеспечение устойчивого развития сельского хозяйства и агропромышленного комплекса;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предпринимательской деятельности и инвестиционного климата;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пределах своей компетенции в установленные законодательством сроки информацию и документы от государственных органов и иных организаций для осуществления функций, возложенных на учреждение с соблюдением установленных законодательными актами Республики Казахстан требований;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рекомендации, относящиеся к сфере деятельности учреждения, и контролировать их исполнение в пределах своей компетенции, установленной законодательством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вопросы, предложения, информации, проекты решений, относящиеся к компетенции учреждения;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присутствовать на заседаниях, собраниях и совещаниях, касающихся вопросов компетенции учреждения, проводимых государственными органами;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местный исполнительный орган города предложения по основным направлениям развития предпринимательства, торговой политики, аграрного сектора;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информацию от государственных органов, предприятий и организаций всех форм собственности, необходимую для осуществления функций, возложенных на учреждение с соблюдением установленных законодательными актами Республики Казахстан требований;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числе, на принятие решений, аналогично компетенции уполномоченных органов соответствующей отрасли согласно законодательству Республики Казахстан о государственном имуществе;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поручения и распоряжения акимов области и города, заместителей акимов, руководителей аппарата области и города;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исполнения постановлений акимата области и города, распоряжений акимов области и города по вопросам, входящим в компетенцию учреждения;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правовой мониторинг нормативных правовых актов акима и акимата города, разработчиком которых является Отдел и своевременно принимать меры по внесению в них изменений и (или) дополнений или признанию утратившими силу.</w:t>
      </w:r>
    </w:p>
    <w:bookmarkEnd w:id="40"/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обращения, жалобы, петиции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акимата города Усть-Каменогорска Восточно-Казахстанской области от 12.07.2024 </w:t>
      </w:r>
      <w:r>
        <w:rPr>
          <w:rFonts w:ascii="Times New Roman"/>
          <w:b w:val="false"/>
          <w:i w:val="false"/>
          <w:color w:val="000000"/>
          <w:sz w:val="28"/>
        </w:rPr>
        <w:t>№ 2466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реализации государственной политики поддержки и развития частного предпринимательства;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объединений субъектов предпринимательства, претендующих на участие в проведении экспертизы проектов нормативных правовых актов, затрагивающих интересы предпринимательства;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деятельности экспертного совета по вопросам предпринимательства при акимате города;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создания условий для развития предпринимательской деятельности и инвестиционного климата на территории города;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выставочно-ярмарочной деятельности;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по определению и утверждению мест и (или) маршрутов размещения нестационарных торговых объектов;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консультативная помощь по вопросам государственной поддержки социального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по рациональному и эффективному функционированию аграрного сектора;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по разработке программ поддержки предпринимательства;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реализации и исполнения государственных программ в пределах компетенции Отдела;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создания и развития объектов инфраструктуры поддержки частного предпринимательства и инновационной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государственной технической инспекции в области развития агропромышленного комплекса;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сбора оперативной информации в области агропромышленного комплекса и сельских территорий для предоставления ее местному исполнительному органу области;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консультационной помощи по вопросам поддержки субъектов агропромышленного комплекса в соответствии с законодательством в данной сфере;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учета запасов продовольственных товаров для предоставления отчетности в местный исполнительный орган области;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работ по проведению конкурса "Лучший по профессии в агропромышленном комплексе";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оказание государственных услуг в области технической инспекции;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мониторинг цен социально значимых продовольственных товаров;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постановлением акимата города Усть-Каменогорска Восточно-Казахстанской области от 07.04.2023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постановлением акимата города Усть-Каменогорска Восточно-Казахстанской области от 07.04.2023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постановлением акимата города Усть-Каменогорска Восточно-Казахстанской области от 07.04.2023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торговой политики;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принятие мер по созданию условий, благоприятствующих торговой деятельности в городе;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предложений по развитию взаимоотношений с объединениями субъектов частного предпринимательства, Национальной палатой и объектами рыночной инфраструктуры;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составление протоколов об административных правонарушениях за: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продаже табака и табачных изделий, в том числе изделий с нагреваемым табаком, табака для кальяна, кальянной смеси, систем для нагрева табака, спонсорству табака, табачных изделий, а также по производству, продаже и распространению товаров, имитирующих табачные изделия, в том числе изделия с нагреваемым табаком, табак для кальяна, кальянную смесь, системы для нагрева табака;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торговлю в неустановленных местах;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постановка на учет, перерегистрация, снятие с учета, допуск к эксплуатации аттракционов, подлежащих учету в местных исполнительных органах в соответствии с требованиями национальных стандартов Республики Казахстан к аттракционам;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25-2) участие в комиссии по приемке аттракциона в эксплуатацию;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25-3) осуществление государственного контроля за безопасной эксплуатацией аттракционов в пределах границ города Усть-Каменогорска, выдача требований (предписаний);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25-4) развитие креативной индустрии.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представление интересов Отдела, местного исполнительного органа в судебных и иных организациях по вопросам, входящим в компетенцию Отдела;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проектов нормативных правовых актов акима и акимата города в пределах компетенции Отдела;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в интересах местного государственного управления иных функций, предусмотренных законодательством Республики Казахстан.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акимата города Усть-Каменогорска Восточно-Казахстанской области от 07.04.2023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24.08.2023 </w:t>
      </w:r>
      <w:r>
        <w:rPr>
          <w:rFonts w:ascii="Times New Roman"/>
          <w:b w:val="false"/>
          <w:i w:val="false"/>
          <w:color w:val="000000"/>
          <w:sz w:val="28"/>
        </w:rPr>
        <w:t>№ 2762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государственном языке, текст на русском языке не изменяется постановлением акимата города Усть - Каменогорска Восточно-Казахстанской области от 02.02.2024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акимата города Усть-Каменогорска Восточно-Казахстанской области от 12.07.2024 </w:t>
      </w:r>
      <w:r>
        <w:rPr>
          <w:rFonts w:ascii="Times New Roman"/>
          <w:b w:val="false"/>
          <w:i w:val="false"/>
          <w:color w:val="000000"/>
          <w:sz w:val="28"/>
        </w:rPr>
        <w:t>№ 2466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решает вопросы деятельности Отдела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определяет структуру Отдела;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созывает в установленном порядке совещания по вопросам, входящим в компетенцию Отдела;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работников Отдела;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Отдела во всех организациях;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необходимые меры по противодействию коррупции и несет за это персональную ответственность;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законодательством;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своего заместителя в соответствии с действующим законодательством.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2023 года № 95</w:t>
            </w:r>
          </w:p>
        </w:tc>
      </w:tr>
    </w:tbl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отмененных постановлений акимата города Усть-Каменогорска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города Усть-Каменогорска от 18 марта 2020 года № 1369 "Об утверждении Положения государственного учреждения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предпринимательства и сельского хозяйства города Усть-Каменогорска".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города Усть-Каменогорска от 11 марта 2022 года № 922 "О внесении изменений и дополнении в постановление акимата города Усть-Каменогорска от 18 марта 2020 года № 1369 "Об утверждении Положения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государственном учреждении "Отдел предпринимательства и сельского хозяйства города Усть-Каменогорска".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Усть-Каменогорска от 02 июня 2022 года № 1984 "О внесении изменений в постановление акимата города Усть-Каменогорска от 18 марта 2020 года № 1369 "Об утверждении положения о государственном учреждении "Отдел предпринимательства и сельского хозяйства города Усть-Каменогорска".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