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2109" w14:textId="7212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2023 года № 14/3-VIII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122 575 094,2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66 855 116,0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282 565,6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8 386 231,0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47 051 181,6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119 634 504,8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-329 386,0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329 386,0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653 881,5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688 221,5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34 340,0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2 616 093,9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-2 616 093,9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3 501 270,0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7 970 217,0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1 852 853,1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на 2024 год бюджетные субвенции, передаваемые из областного бюджета в бюджет города Усть-Каменогорска – 0 тысяч тенге. Объем бюджетных изъятий из бюджета города Усть-Каменогорска в областной бюджет – 0 тысяч тенге.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2024 год в сумме 956 970,2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Восточно-Казахстанской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Принять к исполнению нормативы распределения доходов на 2024 год,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94,8 %.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Усть-Каменогорского городского маслихата Восточно-Казахстанской области от 16.07.2024 </w:t>
      </w:r>
      <w:r>
        <w:rPr>
          <w:rFonts w:ascii="Times New Roman"/>
          <w:b w:val="false"/>
          <w:i w:val="false"/>
          <w:color w:val="00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Усть-Каменогорского городского маслихата Восточно-Казахстанской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122 575 094,2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66 855 116,0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46 720 843,0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27 877 202,4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18 843 640,6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8 181 449,2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8 181 449,2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2 735 126,6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119 634 504,8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4 130 264,6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3 970 228,3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46 975 485,8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8 442 353,1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3 002 830,7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19 753 084,4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7 124 079,7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20 570 504,7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20 570 504,7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3 492 803,9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6 074 966,7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85 689 698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54 564 887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35 693 030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15 298 630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7 739 654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7 739 654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7 812 480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2 360 904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11 605 588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11 485 588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11 485 588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19 281 547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19 281 547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19 281 547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73 929 724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17 546 457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3 638 142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1 452 972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13 405 893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12 197 774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17 605 788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17 605 788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4 580 056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5 184 247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4 294 250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3 547 235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31 885 391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31 885 391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31 885 391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-11 759 974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69 753 696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57 225 490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37 521 362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21 414 120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16 107 242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8 126 636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8 126 636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8 124 979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5 025 384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2 455 340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12 114 823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12 114 823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12 114 823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69 424 310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2 076 847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15 544 938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3 971 817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11 064 064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5 909 608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5 154 456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14 756 348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14 756 348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5 418 744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4 314 848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4 860 234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32 654 172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32 654 172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32 654 172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