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239ce" w14:textId="4a239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Усть-Каменогорского городского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Усть-Каменогорского городского маслихата Восточно-Казахстанской области от 21 апреля 2023 года № 2/18-VIII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Казахстан", Типовой методикой оценки деятельности административных государственных служащих корпуса "Б",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(зарегистрирован в Реестре государственной регистрации нормативных правовых актов за № 16299) Усть-Каменогорский городской маслихат РЕШИЛ: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Усть-Каменогорского городского маслихата".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Усть-Каменогорского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Светаш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Утверждена решением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Усть-Каменогорского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апреля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2/18-VIII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Усть-Каменогорского городского маслихата"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Методика в редакции решения Усть-Каменогорского городского маслихата Восточно-Казахстанской области от 27.07.2023 </w:t>
      </w:r>
      <w:r>
        <w:rPr>
          <w:rFonts w:ascii="Times New Roman"/>
          <w:b w:val="false"/>
          <w:i w:val="false"/>
          <w:color w:val="ff0000"/>
          <w:sz w:val="28"/>
        </w:rPr>
        <w:t>№ 7/6-VIII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 вводится в действие по истечении десяти календарных дней после дня его первого официального опубликования).</w:t>
      </w:r>
    </w:p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государственного учреждения "Аппарат Усть-Каменогорского городского маслихата"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(далее - Закон) и определяет порядок оценки деятельности административных государственных служащих корпуса "Б" государственного учреждения ""Аппарат Усть-Каменогорского городского маслихата" (далее – аппарат маслихата).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настоящей Методике: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которому непосредственный руководитель оцениваемого служащего находится в прямом подчинении;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аппарата маслихата – административный государственный служащий корпуса "Б" категории Е-2;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аппарата маслихата;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аппарата маслихата или служащий корпуса "Б";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аппарата маслихата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12) действовал до 31.08.2023 с решением Усть-Каменогорского городского маслихата Восточно-Казахстанской области от 27.07.2023 </w:t>
      </w:r>
      <w:r>
        <w:rPr>
          <w:rFonts w:ascii="Times New Roman"/>
          <w:b w:val="false"/>
          <w:i w:val="false"/>
          <w:color w:val="000000"/>
          <w:sz w:val="28"/>
        </w:rPr>
        <w:t>№ 7/6-VIII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решением Усть-Каменогорского городского маслихата Восточно-Казахстанской области от 27.07.2023 </w:t>
      </w:r>
      <w:r>
        <w:rPr>
          <w:rFonts w:ascii="Times New Roman"/>
          <w:b w:val="false"/>
          <w:i w:val="false"/>
          <w:color w:val="000000"/>
          <w:sz w:val="28"/>
        </w:rPr>
        <w:t>№ 7/6- 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Усть-Каменогорского городского маслихата Восточно-Казахстанской области от 27.07.2023 </w:t>
      </w:r>
      <w:r>
        <w:rPr>
          <w:rFonts w:ascii="Times New Roman"/>
          <w:b w:val="false"/>
          <w:i w:val="false"/>
          <w:color w:val="000000"/>
          <w:sz w:val="28"/>
        </w:rPr>
        <w:t>№ 7/6-VIII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Оценка служащих, уволенных из государственного органа до окончания оцениваемого периода, проводится без их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службой управления персоналом либо в случае ее отсутствия –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персоналом), в том числе посредством информационной системы.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Ознакомление служащих, указанных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Решение калибровочной сессии может быть обжаловано государственным служащим в соответствии с установленным порядком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Административного процедурно-процессуального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Законом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доступе к информации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службы управления персоналом обеспечивает: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руководителю службы управления персоналом (кадровой службы) и участникам калибровочных сессий.</w:t>
      </w:r>
    </w:p>
    <w:bookmarkEnd w:id="57"/>
    <w:bookmarkStart w:name="z70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аппарата маслихата по достижению КЦИ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структурного подразделения/государственного органа осуществляется на основе оценки достижения КЦИ.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со службой управления персоналом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служба управления персоналом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служба управления персоналом,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77"/>
    <w:bookmarkStart w:name="z90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78"/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bookmarkEnd w:id="79"/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80"/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1"/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bookmarkEnd w:id="82"/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4"/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85"/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86"/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87"/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88"/>
    <w:bookmarkStart w:name="z101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89"/>
    <w:bookmarkStart w:name="z10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90"/>
    <w:bookmarkStart w:name="z10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структурных подразделений (государственного органа) проходят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91"/>
    <w:bookmarkStart w:name="z10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92"/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руководителя аппарата маслихата: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05"/>
    <w:bookmarkStart w:name="z11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06"/>
    <w:bookmarkStart w:name="z11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07"/>
    <w:bookmarkStart w:name="z12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08"/>
    <w:bookmarkStart w:name="z12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09"/>
    <w:bookmarkStart w:name="z12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10"/>
    <w:bookmarkStart w:name="z12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1"/>
    <w:bookmarkStart w:name="z12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2"/>
    <w:bookmarkStart w:name="z12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3"/>
    <w:bookmarkStart w:name="z12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14"/>
    <w:bookmarkStart w:name="z12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лиц.</w:t>
      </w:r>
    </w:p>
    <w:bookmarkEnd w:id="115"/>
    <w:bookmarkStart w:name="z12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16"/>
    <w:bookmarkStart w:name="z12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17"/>
    <w:bookmarkStart w:name="z13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18"/>
    <w:bookmarkStart w:name="z13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19"/>
    <w:bookmarkStart w:name="z13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20"/>
    <w:bookmarkStart w:name="z13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121"/>
    <w:bookmarkStart w:name="z134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22"/>
    <w:bookmarkStart w:name="z13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3"/>
    <w:bookmarkStart w:name="z13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24"/>
    <w:bookmarkStart w:name="z13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5"/>
    <w:bookmarkStart w:name="z13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организовывает деятельность калибровочной сессии.</w:t>
      </w:r>
    </w:p>
    <w:bookmarkEnd w:id="126"/>
    <w:bookmarkStart w:name="z13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127"/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34"/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36"/>
    <w:bookmarkStart w:name="z149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оценки деятельности административных государственных служащих корпуса "Б" за период работы</w:t>
      </w:r>
    </w:p>
    <w:bookmarkEnd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Глава 6 действовал до 31.08.2023 с решением Усть-Каменогорского городского маслихата Восточно-Казахстанской области от 27.07.2023 </w:t>
      </w:r>
      <w:r>
        <w:rPr>
          <w:rFonts w:ascii="Times New Roman"/>
          <w:b w:val="false"/>
          <w:i w:val="false"/>
          <w:color w:val="ff0000"/>
          <w:sz w:val="28"/>
        </w:rPr>
        <w:t>№ 7/6- VIII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