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bd91" w14:textId="e38b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10 января 2023 года № 85 "Об утверждении Положения о государственном учреждении "Отдел физической культуры, спорта и туризма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апреля 2023 года № 1109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10 января 2023 года № 85 "Об утверждении Положения о государственном учреждении "Отдел физической культуры, спорта и туризма города Усть-Каменогорска"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культуры, спорта и туризма города Усть-Каменогорска" обеспечить принятие мер, вытекающих из настоящего постановления, предусмотренных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курирующего заместителя акима города Усть-Каменогорска.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