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5c3" w14:textId="3ca2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16 марта 2018 года № 27/6-VI "Об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16 марта 2018 года № 27/6-VI "Об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маслихата" (зарегистрировано в Реестре государственной регистрации нормативных правовых актах за № 5585)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