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896a" w14:textId="f7f8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города Усть-Каменогорска"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сентября 2023 года № 3076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города Усть-Каменогорска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города Усть-Каменогорска".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Усть-Каменогорска" обеспечить принятие мер, вытекающих из настоящего постановления, предусмотренных законодательством Республики Казахстан.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города Усть-Каменогорска Восточно-Казахстанской области от 24 мая 2016 года № 386 "Об утверждении Положения о государственном учреждении "Отдел занятости и социальных программ города Усть-Каменогорска".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города Усть-Каменогорска.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Усть-Каменогорска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2023 года № 3076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города Усть-Каменогорска"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занятости и социальных программ города Усть-Каменогорска" (далее-Отдел) является государственным органом Республики Казахстан, осуществляющим руководство в сфере занятости и социальной защиты населения.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имеет ведомства: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"Городской территориальный центр социального обслуживания населения "Ульба" акимата города Усть-Каменогорска;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ресоциализации лиц, оказавшихся в трудной жизненной ситуации" акимата города Усть-Каменогорска.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rPr>
          <w:rFonts w:ascii="Times New Roman"/>
          <w:b w:val="false"/>
          <w:i w:val="false"/>
          <w:color w:val="000000"/>
          <w:sz w:val="28"/>
        </w:rPr>
        <w:t>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Казахстан, а также настоящим Положением.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законодательством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Республика Казахстан, Восточно-Казахстанская область, город Усть-Каменогорск, проспект Шәкәрім, 149/10, почтовый индекс 070002.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Положение является </w:t>
      </w:r>
      <w:r>
        <w:rPr>
          <w:rFonts w:ascii="Times New Roman"/>
          <w:b w:val="false"/>
          <w:i w:val="false"/>
          <w:color w:val="000000"/>
          <w:sz w:val="28"/>
        </w:rPr>
        <w:t>учредительным документом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 в соответствии с законодательством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реализации государственной политики в сфере социальной защиты путем: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субъектами, предоставляющими специальные социальные услуги, гарантированного объема специальных социальных услуг;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государственных услуг;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оказания социальной помощи и координации в оказании благотворительной помощи лицам с инвалидностью;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защиты населения, адресной помощи социально уязвимым слоям населения;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координации деятельности и организации взаимодействия государственных органов и организаций по опеке и попечительству в отношении совершеннолетних;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Отделу организаций;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Отдел законодательством Республики Казахстан.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в пределах своей компетенции приказы, инструкции, акты, обязательные для исполнения подведомственными учреждениями;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в установленном порядке от государственных органов и других организаций необходимую информацию для выполнения своих задач и функций;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в вышестоящие органы предложения по вопросам, входящим в компетенцию Отдела;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в пределах своей компетенции с должностными лицами и общественными организациями по вопросам социальной защиты и занятости населения;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компетенции,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привлекать работников местных исполнительных органов и организаций города для рассмотрения и совместной разработки вопросов, касающихся деятельности Отдела;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инициировать проведение в установленном порядке совещаний по вопросам, входящим в компетенцию Отдела;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законодательством Республики Казахстан.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Законы Республики Казахстан, акты Президента и Правительства Республики Казахстан, а также настоящее Положение;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доступность и качество предоставляемых государственных услуг;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предоставлять государственным органам необходимую информацию;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правовой мониторинг нормативных правовых актов акима и акимата, разработчиком которых является отдел и своевременно принимать меры по внесению в них изменений и (или) дополнений, или признанию их утратившими силу;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Отдела и защищать их права в пределах компетенции во всех организациях;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в интересах местного государственного управления иные обязанности,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государственных и специальных социальных услуг в социально-трудовой сфере, входящих в компетенцию Отдела;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анализ, прогнозирование спроса и предложения рабочей силы в городе и информирование местного исполнительного органа области;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предложений по мерам содействия занятости населения для внесения в местный исполнительный орган области;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региональной карты занятости и активных мер содействия занятости населения;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мониторинга создания рабочих мест в рамках национальных проектов, планов развития области, региональной карты занятости;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поддержка создания рабочих мест города через развитие предпринимательской инициативы;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 предложений по определению населенных пунктов для добровольного переселения лиц в целях повышения мобильности рабочей силы для внесение в местный исполнительный орган области;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мониторинга организаций с рисками высвобождения и сокращения рабочих мест;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центрами трудовой мобильности в целях обеспечения содействия занятости населения;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создание и деятельность субъектов, предоставляющих специальные социальные услуги, находящихся в ведении;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предоставление субъектами, предоставляющими специальные социальные услуги, гарантированного объема специальных социальных услуг;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организация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анализа потребностей населения в специальных социальных услугах;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государственных закупок, а также размещение государственного социального заказа по предоставлению специальных социальных услуг и услуг по оценке и определению потребности в специальных социальных услугах;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мер по развитию системы предоставления специальных социальных услуг;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взаимодействие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оказание социальной помощи и координация в оказании благотворительной помощи лицам с инвалидностью;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предоставление дополнительных мер социальной помощи лицам с инвалидностью,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функций государства по опеке и попечительству в отношении недееспособных или ограниченно дееспособных совершеннолетних лиц;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осуществление иных функций, установленных законодательством Республики Казахстан.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Первый руководитель Отдела назначается на должность и освобождается от должности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Отдела: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решает вопросы деятельности Отдела в соответствии с его компетенцией, определяемой законодательством Республики Казахстан и настоящим Положением;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должности и освобождает от должностей работников Отдела в соответствии с действующим законодательством Республики Казахстан;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порядке, установленном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поощрение работников Отдела, оказание материальной помощи, наложение на них дисциплинарных взысканий;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полномочия работников Отдела и утверждает должностные инструкции;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и дает указания по вопросам, входящим в его компетенцию;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перспективные и текущие планы работы Отдела;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созывает в установленном порядке совещания по вопросам, входящим в компетенцию Отдела;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интересы Отдела во всех организациях;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личный прием граждан;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противодействию коррупции и несет за это персональную ответственность;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 в соответствии с законодательством Республики Казахстан.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определяет полномочия своего заместителя в соответствии с действующим законодательством.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Отделом, относится к коммунальной собственности.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</w:p>
    <w:bookmarkEnd w:id="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