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3783" w14:textId="ed3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Риддера № 642 от 31 июля 2023 года "Об утверждении перечня специально отведенных мест для размещения афиш культурных, спортивных и спортивно-массовых мероприятий в городе Риддер"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7 августа 2023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№ 642 от 31 июля 2023 года "Об утверждении перечня специально отведенных мест для размещения афиш культурных, спортивных и спортивно-массовых мероприятий в городе Риддер" (зарегистрирован в Реестре государственной регистрации нормативных правовых актов Республики Казахстан под № 184461).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