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6e1" w14:textId="71d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Риддер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сентября 2023 года № 7/3-VIII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Риддер,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Риддер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и другие подобные объекты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лечебно-профилактические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ювелирные, по ремонту обуви,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 так далее)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