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0f4" w14:textId="0605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Риддер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сентября 2023 года № 8/6-VIII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Риддерский городской маслихат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Риддер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Риддер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с учетом НДС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