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0b3e" w14:textId="31c0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26 декабря 2023 года № 11/5-VIII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годы", Риддерский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Риддера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10986244,9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8969633,0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1898951,9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11344431,8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-39839,0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-318347,9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318347,9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400980,9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Восточно-Казахстанской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2024 год трансферты из нижестоящего бюджета на компенсацию потерь вышестоящего бюджета, в связи с изменением законодательства, в размере 4630103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Риддерского городского маслихата Восточно-Казахстанской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городском бюджете на 2024 год возврат трансфертов в областной бюджет в связи с неиспользованием (недоиспользованием) в 2023 году целевых трансфертов, выделенных из вышестоящего бюджета в размере 232922,4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Риддерского городского маслихата Восточно-Казахстанской области от 12.03.2024 </w:t>
      </w:r>
      <w:r>
        <w:rPr>
          <w:rFonts w:ascii="Times New Roman"/>
          <w:b w:val="false"/>
          <w:i w:val="false"/>
          <w:color w:val="00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2024 год в размере 1167258,0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Риддерского городского маслихата Восточно-Казахстанской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2024 год целевые текущие трансферты из областного бюджета в размере 1200198,3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Риддерского городского маслихата Восточно-Казахстанской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2024 год целевые трансферты на развитие из областного бюджета в размере 475014,6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Риддерского городского маслихата Восточно-Казахстанской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2024 год целевые текущие трансферты из республиканского бюджета в размере 223739,0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Риддерского городского маслихата Восточно-Казахстанской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Риддерского городского маслихата Восточно - Казахстанской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Риддерского городского маслихата Восточно-Казахстанской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8 969 633,0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11 344 431,8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-318 347,9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8 890 756,0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9 294 059,0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