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7910" w14:textId="1377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2022 года № 27/6-VII "О бюджетах поселков и сельских округов Глубоковского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11 сентября 2023 года № 4/3-VIII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2022 года № 27/6-VII "О бюджетах поселков и сельских округов Глубоковского района на 2023-2025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70 740,6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63 808,6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71 550,7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-810,1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810,1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поселка Алтайский на 2023 год целевые текущие трансферты из районного бюджета в сумме 60 285,6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154 046,6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57 494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115,6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96 437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164 290,9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-10 244,3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–10244,3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10 244,3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поселка Белоусовка на 2023 год целевые текущие трансферты из районного бюджета в сумме 96 437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Березовского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62 830,6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7 975,5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54 855,1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64 333,7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-1 503,1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1503,1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1 503,1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Березовского сельского округа на 2023 год целевые текущие трансферты из районного бюджета в сумме 50 784,1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Бобровского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68 728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19 169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49 559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69 990,8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-1 262,8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1262,8 тысяч тенге, в том числе: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1 262,8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Бобровского сельского округа на 2023 год целевые текущие трансферты из районного бюджета в сумме 47 798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Быструшинского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101 933,2тысяч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95 423,2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102 351,6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-418,4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418,4 тысяч тенге, в том числе: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418,4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Быструшинского сельского округа на 2023 год целевые текущие трансферты из районного бюджета в сумме 91 777,2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Верхнеберезовский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78 154 тысяч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7 916,6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70 203,4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–79 073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тысяч тенге, в том числе: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 в бюджете поселка Верхнеберезовский на 2023 год целевые текущие трансферты из районного бюджета в сумме 64 929,4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Веселовского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–67 313,5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17 237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50 076,5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67 759,9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-446,4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Веселовского сельского округа на 2023 год целевые текущие трансферты из районного бюджета в сумме 47 542,5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поселка Глубокое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294 224,6 тысяч тенге, в том числе: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62 260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8 977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222 987,6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297 139,7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-2 915,1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2915,1 тысяч тенге, в том числе: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2 915,1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поселка Глубокое на 2023 год целевые текущие трансферты из районного бюджета в сумме 221 892,6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Иртышского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162 678,5 тысяч тенге, в том числе: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37 755,4 тысяч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699,7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123 998,4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165 730,4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-3 051,9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3051,9 тысяч тенге, в том числе: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3 051,9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Иртышского сельского округа на 2023 год целевые текущие трансферты из районного бюджета в сумме 122 407,4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Кожоховского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69 767,2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11 158,6 тысяч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58 580,6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71 048,1 тысяч тенге;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-1 280,9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1280,9 тысяч тенге, в том числе: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1 280,9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Кожоховского сельского округа на 2023 год целевые текущие трансферты из районного бюджета в сумме 55 124,6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Красноярского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новой объемах: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261 194,5 тысяч тенге, в том числе: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20 397 тысяч тенге;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3 167 тысяч тенге;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237 630,5 тысяч тенге;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263 273,4 тысяч тенге;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-2 078,9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2078,9 тысяч тенге, в том числе: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2 078,9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Красноярского сельского округа на 2023 год целевые текущие трансферты в сумме 235 944,5 тысяч тенге, в том числе за счет трансфертов из областного бюджета в сумме 135 684,3 тысяч тенге, из районного бюджета в сумме 100 260,2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Малоубинского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57 365 тысяч тенге, в том числе: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3 474 тысяч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53 891 тысяч тенге;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57 576,8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-211,8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211,8 тысяч тенге, в том числе: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211,8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Малоубинского сельского округа на 2023 год целевые текущие трансферты из районного бюджета в сумме 49 440 тысяч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Утвердить бюджет Опытнопольского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88 475,5 тысяч тенге, в том числе: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26 480,8 тысяч тенге;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133,7 тысяч тенге;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61 861 тысяч тенге;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90 442,6 тысяч тенге;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-1967,1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1967,1 тысяч тенге, в том числе: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1967,1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 в бюджете Опытнопольского сельского округа на 2023 год целевые текущие трансферты из районного бюджета в сумме 58 890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Утвердить бюджет Секисовского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215 324,4 тысяч тенге, в том числе: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15 485 тысяч тенге;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 тысяч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199 334,4 тысяч тенге;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216 360,5 тысяч тенге;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-1036,1 тысяч тенге;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1036,1 тысяч тенге, в том числе: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1036,1 тысяч тенге.";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Учесть в бюджете Секисовского сельского округа на 2023 год целевые текущие трансферты в сумме 197 163,4 тысяч тенге, в том числе за счет трансфертов из областного бюджета в сумме 123 576 тысяч тенге, из районного бюджета в сумме 73 587,4 тысяч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Утвердить бюджет Тарханского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229 922,6 тысяч тенге, в том числе: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16 931 тысяч тенге;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212 991,6 тысяч тенге;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232 643,5 тысяч тенге;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-2720,9 тысяч тенге;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2720,9 тысяч тенге, в том числе: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2720,9 тысяч тенге.";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Тарханского сельского округа на 2023 год целевые текущие трансферты в сумме 211 368,6 тысяч тенге, в том числе за счет трансфертов из областного бюджета в сумме 157 390,3 тысяч тенге, из районного бюджета в сумме 53 978,3 тысяч 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Утвердить бюджет Ушановского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89 667,9 тысяч тенге, в том числе: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17 253,9 тысяч тенге;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72 404 тысяч тенге;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90 579,4 тысяч тенге;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-911,5 тысяч тенге;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911,5 тысяч тенге, в том числе: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911,5 тысяч тенге.";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Учесть в бюджете Ушановского сельского округа на 2023 год целевые текущие трансферты из районного бюджета в сумме 69 753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Утвердить бюджет Черемшанского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184 876,9 тысяч тенге, в том числе: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12 653 тысяч тенге;</w:t>
      </w:r>
    </w:p>
    <w:bookmarkEnd w:id="308"/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172 223,9 тысяч тенге;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187 102,2 тысяч тенге;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 тысяч тенге; 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-2225,3 тысяч тенге;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2225,3 тысяч тенге, в том числе: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2225,3 тысяч тенге.";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Учесть в бюджете Черемшанского сельского округа на 2023 год целевые текущие трансферты в сумме 167 610,9 тысяч тенге, в том числе за счет трансфертов из областного бюджета в сумме 112 261,7 тысяч тенге, из районного бюджета в сумме 55 349,2 тысяч тенге.";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6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7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7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7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8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2023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8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2023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8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9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9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2023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9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9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0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0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0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1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1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2023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1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