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eb87" w14:textId="cc9e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поселка Глубокое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Глубокое Глубоковского района Восточно-Казахстанской области от 11 сентября 2023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Восточно - Казахстанской областной ономастической комиссии от 11 июня 2021 года, с учетом мнения населения поселка Глубокое Глубоковского района Восточно-Казахстанской области,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поселка Глубокое Глубоковского района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Краснооктябрьская на улицу Қабанбай батыр;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Красноармейская на улицу Құрманғазы;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Нагорная на улицу Райымбек батыр,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Глубокое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