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3403" w14:textId="6293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27-9 "О бюджете Карабулакского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2023-2025 годы" от 26 декабря 2022 года №27-5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- 177 080,0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171 338,0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- 177 788,6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708,6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708,6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