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1992" w14:textId="11a1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26 декабря 2022 года № 27-7 "О бюджете города Зайсан Зайсанского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8 августа 2023 года № 01-03/VIII-8-3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26 декабря 2022 года №27-7 "О бюджете города Зайсан Зайсанского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города Зайсан Зайсанского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- 295 271,0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- 150 436,0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3 742,0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20 000,0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121 093,0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- 301 382,2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-6 111,2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6 111,2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6 111,2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01-03/VIII-8-3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№27-7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Зайсан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- 6 111,2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