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3245" w14:textId="4503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 27-10 "О бюджете Каратальского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8 августа 2023 года № 01-03/VIII-8-6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2022 года №27-10 "О бюджете Каратальского сельского округа Зайсанского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Зайсанского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- 75 664,0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- 10 261,5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- 75 802,3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138,3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