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3876" w14:textId="6cb38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26 декабря 2022 года №27-13 "О бюджете Шиликтинского сельского округа Зайсанского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8 августа 2023 года № 01-03/VIII-8-9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Шиликтинского сельского округа Зайсанского района на 2023-2025 годы" от 26 декабря 2022 года №27-13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Шиликтинского сельского округа Зайсанского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- 174 352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- 6106,00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167 786,0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- 174 717,4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365,4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с 1 января 2023 года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№01-03/VIII-8-9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№27-13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Шиликтинского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использования природных и других рессурсов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высшестоящего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