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97095" w14:textId="98970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Зайсан Зайсанского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29 декабря 2023 года № 01-03/VIII-17-3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25 декабря 2023 года №01-03/VIII-15-2 "О бюджете Зайсанского района на 2024-2026 годы" Зайсанский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Зайсан Зайсанского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- 827 467,4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- 377 656,3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2 618,9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29 594,8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417 597,4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- 828 499,8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- 1032,4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1 032,4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1 032,4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Зайсанского районного маслихата Восточно-Казахстанской области от 25.11.2024 </w:t>
      </w:r>
      <w:r>
        <w:rPr>
          <w:rFonts w:ascii="Times New Roman"/>
          <w:b w:val="false"/>
          <w:i w:val="false"/>
          <w:color w:val="000000"/>
          <w:sz w:val="28"/>
        </w:rPr>
        <w:t>№ 29/3-VIII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города Зайсан на 2024 год установлен объем субвенции, передаваемый из районного бюджета в сумме 63 516,0 тысяч тенге.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Используемые остатки бюджетных средств 1 032,4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Зайсанского районного маслихата Восточно-Казахстанской области от 27.03.2024 </w:t>
      </w:r>
      <w:r>
        <w:rPr>
          <w:rFonts w:ascii="Times New Roman"/>
          <w:b w:val="false"/>
          <w:i w:val="false"/>
          <w:color w:val="000000"/>
          <w:sz w:val="28"/>
        </w:rPr>
        <w:t>№ VIII-21-7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№01-03/VIII-17-3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Зайсан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Зайсанского районного маслихата Восточно-Казахстанской области от 25.11.2024 </w:t>
      </w:r>
      <w:r>
        <w:rPr>
          <w:rFonts w:ascii="Times New Roman"/>
          <w:b w:val="false"/>
          <w:i w:val="false"/>
          <w:color w:val="ff0000"/>
          <w:sz w:val="28"/>
        </w:rPr>
        <w:t>№ 29/3-VIII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827 467,4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377 656,3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90 944,4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417 597,4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417 597,4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417 597,4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828 499,8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113 732,6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113 732,6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113 732,6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113 332,6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228 967,8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228 967,8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228 967,8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104 469,6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399 283,2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399 283,2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399 283,2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№01-03/VIII-17-3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Зайсан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№01-03/VIII-17-3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Зайсан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№01-03/VIII-17-3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Зайсанского районного маслихата Восточно-Казахстанской области от 27.03.2024 </w:t>
      </w:r>
      <w:r>
        <w:rPr>
          <w:rFonts w:ascii="Times New Roman"/>
          <w:b w:val="false"/>
          <w:i w:val="false"/>
          <w:color w:val="ff0000"/>
          <w:sz w:val="28"/>
        </w:rPr>
        <w:t>№ VIII-21-7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