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f5a5" w14:textId="db0f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Зайсанского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декабря 2023 года № 01-03/VIII-17-5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2023 года №01-03/VIII-15-2 "О бюджете Зайсанского района на 2024-2026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- 69 031,3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58 018,3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- 69 601,8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Карабулакского сельского округа на 2024 год установлен объем субвенции, передаваемый из районного бюджета в сумме 46 464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2-1.Используемые остатки бюджетных средств 570,5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VIII-21-11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VIII-21-11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