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a77f6" w14:textId="0aa77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20 декабря 2022 года № 28/2-VII "О районном бюджете района Алтай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24 апреля 2023 года № 2/2-VIII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районном бюджете района Алтай на 2023-2025 годы" от 20 декабря 2022 года № 28/2-VII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9312466,1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6234229,0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17786,0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26169,0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3034282,1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9547069,2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-101556,0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20700,0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122256,0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-133047,1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133047,1 тысяч тенге, в том числе: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20700,0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122256,0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234603,1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28/2-VII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9312466,1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3034282,1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3034211,1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3034211,1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9547069,2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1438290,1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1816655,4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2958239,6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2958239,6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2958239,6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2590443,4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-133047,1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234603,1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