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538a" w14:textId="6815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29/2-VII "О бюджете города Алтай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7 декабря 2023 года № 8/2-VIII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города Алтай на 2023-2025 годы" от 29 декабря 2022 года № 29/2-VII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Алтай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593604,9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554240,9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3920,0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27000,0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8444,0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616377,0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-22772,1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22772,1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22772,1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Алтай на 2023 год объем трансфертов из районного бюджета в сумме 8444,0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29/2 -VII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