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bfa" w14:textId="0288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Соловьевского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Соловьевского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137493,6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113696,6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138734,0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Соловьевского сельского округа на 2024 год объем субвенций из районного бюджета в сумме 19869,0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2024 год объем трансфертов из районного бюджета в сумме 74247,1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Соловьевского сельского округа на 2024 год объем трансфертов из республиканского бюджета в сумме 14,0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Соловьевского сельского округа объем трансфертов из областного бюджета в сумме 19566,5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Алтай Восточно - Казахстанской области от 12.09.2024 </w:t>
      </w:r>
      <w:r>
        <w:rPr>
          <w:rFonts w:ascii="Times New Roman"/>
          <w:b w:val="false"/>
          <w:i w:val="false"/>
          <w:color w:val="000000"/>
          <w:sz w:val="28"/>
        </w:rPr>
        <w:t>№ 20/8-VIII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