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43253" w14:textId="73432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Парыгинского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28 декабря 2023 года № 10/14-VIII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Алтай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Парыгинского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96335,3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10664,5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85499,6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97442,8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-1107,5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1107,5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1107,5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Алтай Восточно - Казахстанской области от 29.11.2024 </w:t>
      </w:r>
      <w:r>
        <w:rPr>
          <w:rFonts w:ascii="Times New Roman"/>
          <w:b w:val="false"/>
          <w:i w:val="false"/>
          <w:color w:val="000000"/>
          <w:sz w:val="28"/>
        </w:rPr>
        <w:t>№ 23/14-VIII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Парыгинского сельского округа на 2024 год объем субвенций из районного бюджета в сумме 20494,0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Парыгинского сельского округа на 2024 год объем трансфертов из районного бюджета в сумме 64992,6 тысяч тенге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района Алтай Восточно - Казахстанской области от 29.11.2024 </w:t>
      </w:r>
      <w:r>
        <w:rPr>
          <w:rFonts w:ascii="Times New Roman"/>
          <w:b w:val="false"/>
          <w:i w:val="false"/>
          <w:color w:val="000000"/>
          <w:sz w:val="28"/>
        </w:rPr>
        <w:t>№ 23/14-VIII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Парыгинского сельского округа на 2024 год объем трансфертов из республиканского бюджета в сумме 13,0 тысяч тенге.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Парыгинского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Алтай Восточно-Казахстанской области от 29.11.2024 </w:t>
      </w:r>
      <w:r>
        <w:rPr>
          <w:rFonts w:ascii="Times New Roman"/>
          <w:b w:val="false"/>
          <w:i w:val="false"/>
          <w:color w:val="ff0000"/>
          <w:sz w:val="28"/>
        </w:rPr>
        <w:t>№ 23/14-VIII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Парыгинского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Парыгинского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