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b483" w14:textId="787b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Катон-Карагайского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апреля 2023 года № 3/31-VIII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Катон-Карагайского районного маслихата".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№3/31-VIII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Катон-Карагайского районного маслихата"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Катон-Карагайского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(зарегистрированный в Реестре государственной регистрации нормативных правовых актов за номером № 16299) и определяет порядок оценки деятельности административных государственных служащих корпуса "Б" государственного учреждения "Аппарат Катон-Карагайского районного маслихата" (далее – служащие корпуса "Б").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поведенческие индикаторы – поведенческие характеристики и уровень проявления компетенции у служащего корпуса "Б".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председателем Катон-Карагайского районного маслихата (далее – председатель маслихата), создается Комиссия по оценке (далее – Комиссия), рабочим органом которой является лицо, на которое возложено исполнение обязанностей службы управления персоналом (кадровой службой) (далее – специалист по кадровой работе).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председателем маслихата. Количество членов Комиссии составляет не менее 5 человек.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по кадровой работе в течение трех лет со дня завершения оценки.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председателем маслихата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председателя маслихата для утверждения.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Председатель маслихата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председателя Катон-Карагайского районного маслихата осуществляется не позднее 2 рабочих дней после направления на доработку.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у специалиста по кадрам аппарата Катон-Карагайского районного маслихата.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руководителем организационно-кадровой службы осуществляется ежеквартальный мониторинг достижения установленных КЦИ.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руководитель организационно-кадровой службы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руководителем организационно-кадровой службы, он вносится на рассмотрение председателя маслихата.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рассмотрения оценочного листа служащего корпуса "Б" председателем маслихата принимается одно из следующих решений: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Повторное внесение оценочного листа на рассмотрение председателя маслихата осуществляется не позднее 2 рабочих дней со дня направления на доработку.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подписания председателем маслихата оценочного листа специалистом по кадровой работе не позднее 2 рабочих дней выносит его на рассмотрение Комиссии.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Оценка компетенций осуществляется председателем маслихата,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подписания председателем маслихата оценочного листа специалистом по кадровой работе не позднее 2 рабочих дней выносит его на рассмотрение Комиссии.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Специалист по кадровой работе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Заседание Комиссии считается правомочным, если на нем присутствовали не менее двух третей ее состава.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Замена отсутствующего члена или председателя Комиссии осуществляется по решению председателя маслихата путем внесения изменения в распоряжение о создании Комиссии.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принимается открытым голосованием.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Секретарем Комиссии является специалист кадровой службы. Секретарь Комиссии не принимает участие в голосовании.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Специалист по кадровой работе обеспечивает проведение заседания Комиссии в соответствии со сроками, согласованными с председателем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по кадровой работе предоставляет на заседание Комиссии следующие документы: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Результаты оценки утверждаются председателем маслихата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Специалист по кадровой работе ознакамливает служащего корпуса "Б" с результатами оценки в течение двух рабочих дней со дня ее завершения.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аппарата маслихата и двумя другими служащими государственного органа.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Служащий корпуса "Б" вправе обжаловать результаты оценки в судебном порядке.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государственного учреждения "Аппарат Катон-Карагайского районного маслихата"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_________________________________________________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____________________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* ожидаемое положительное изменение от достижения ключевого целевого индикатора.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Результат оценки _______________________________________________________________ 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оцениваемого служащего: _____________________________ 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__________________________________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государственного учреждения оцениваемого служащего: 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№3/31-VIII</w:t>
            </w:r>
          </w:p>
        </w:tc>
      </w:tr>
    </w:tbl>
    <w:bookmarkStart w:name="z12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административ-ных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Придерживается существующих процедур и методов работы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E-3 (руководитель структурного подразделения).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2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14"/>
    <w:bookmarkStart w:name="z13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Результаты оценки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______________________________________ Дата: ___________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 Дата: ___________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__________________________________________ Дата: ____________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