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abb" w14:textId="ae94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25/338-VII " Об утверждении бюджета Солоновского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бюджета Солоновского сельского округа на 2023-2025 годы" от 30 декабря 2022 года №25/338-VІІ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38840,0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0,0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38977,0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25/338-VII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