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aa2b" w14:textId="cb5a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25/329–VII "О бюджете Алтынбельского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5 июля 2023 года № 6/63-VIII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Алтынбельского сельского округа на 2023-2025 годы" от 30 декабря 2022 года № 25/329–VII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Алтынбельского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222954,5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218401,5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223408,6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№6/63 -VIII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25/329–VII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