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8b15" w14:textId="5f68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25/328 -VII "О бюджете Аксуского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8 ноября 2023 года № 8/99-VIII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 № 25/328 -VII "О бюджете Аксуского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61 752,0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57 627,0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62 833,8,0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- 1 081,8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1 081,8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1081,8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Катон-Карагайского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маслихатаот 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№8/99-VIII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№25/328 -VII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