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3c2" w14:textId="a5a9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25/329–VII "О бюджете Алтынбельского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25/329–VII "О бюджете Алтынбельского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213706,1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207148,5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214833,2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- 1127,1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1127,1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1127,1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25/329–VII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