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fccd" w14:textId="5a3f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2022 года № 25/332-VIІ "О бюджете Катон-Карагайского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8 ноября 2023 года № 8/103-VIII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 Катон-Карагайского сельского округа на 2023-2025 годы" от 30 декабря 2022 года № 25/332-VIІ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Катон-Карагайского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–143056,7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–24368,0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117820,7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–148379,0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–1,3 тысяч тенге: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–5321,0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Катон-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№8/103-VIII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№25/332- 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