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e68bf" w14:textId="b7e68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Катон-Карагайского районного маслихата от 30 декабря 2022 года № 25/328–VII "О бюджете Аксуского сельского округа на 2023-2025 годы""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Катон-Карагайского районного маслихата Восточно-Казахстанской области от 13 декабря 2023 года № 9/115-VIII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Катон-Карагайский районный маслихат РЕШИЛ: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Катон-Карагайского районного маслихата от 30 декабря 2022 года № 25/328–VII "О бюджете Аксуского сельского округа на 2023-2025 годы" следующие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Аксуского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62360,0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4125,0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58235,0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63441,8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0,0 тысяч тенге, в том числе: 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-1081,8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1081,8 тысяч тенге: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–1081,8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утвержденное решением районного маслихата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,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Катон-Карагайского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Болаев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13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9/115-VIІI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25/328-VII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Аксуского сельского округа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58235,0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63441,8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-1081,8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