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82cb" w14:textId="e9a8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2022 года № 25 /330 -VІІ "О бюджете Белкарагайского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декабря 2023 года № 9/117-VIII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2022 года № 25/330-VІІ "О бюджете Белкарагайского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Белкарагайского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94 454,4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3 664,8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90 789,6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94 776,4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-322,0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№9/117-VIII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25/330–VII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