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3ab6" w14:textId="18e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25/331-VII "О бюджете Жамбылского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9/118-VIII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25/331 -VII "О бюджете Жамбылского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60082,9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3237,5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56845,4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60177,7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- 94,8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№9/118-VIII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№25/331-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