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65b" w14:textId="a48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 года № 25/334-VII "О бюджете Ново-Поляковского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9/122-VIII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Ново-Поляковского сельского округа на 2023-2025 годы" от 30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2022 года № 25/334-VII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Ново-Поляковского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59535,8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5490,8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54045,0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60042,9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507,1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–507,1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№9/122-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25/334–VII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