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3fc65" w14:textId="653fc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30 декабря 2022 года № 25/337-VII "О бюджете Солдатовского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13 декабря 2023 года № 9/124-VIII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30 декабря 2022 года № 25/337-VII "О бюджете Солдатовского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Солдатовского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- 44 082 ,0 тысяч тенге, в том числе: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3516,0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40 566,0 тысяч тенге;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44 511,5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- 429,5 тысяч тенге;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429,5 тысяч тенге, в том числе: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429,5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№25/337- 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Солдатовского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