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32815" w14:textId="90328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Аксуского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29 декабря 2023 года № 10/139-VIII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Аксуского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88 736,0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84263,0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90144,7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- 1 408,7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1 408,7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1 408,7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Катон-Карагайского районного маслихата Восточно-Казахстанской области от 13.11.2024 </w:t>
      </w:r>
      <w:r>
        <w:rPr>
          <w:rFonts w:ascii="Times New Roman"/>
          <w:b w:val="false"/>
          <w:i w:val="false"/>
          <w:color w:val="000000"/>
          <w:sz w:val="28"/>
        </w:rPr>
        <w:t>№ 21/255-VIII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№10/139 -VIII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Катон-Карагайского районного маслихата Восточно-Казахстанской области от 13.11.2024 </w:t>
      </w:r>
      <w:r>
        <w:rPr>
          <w:rFonts w:ascii="Times New Roman"/>
          <w:b w:val="false"/>
          <w:i w:val="false"/>
          <w:color w:val="ff0000"/>
          <w:sz w:val="28"/>
        </w:rPr>
        <w:t>№ 21/255-VIII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1408.7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1408.7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1408.7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№10/139-VIII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№10/139 -VIII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