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47a70" w14:textId="9c47a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Жамбылского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29 декабря 2023 года № 10/142-VIII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Жамбылского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49521,0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44421,0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49521,0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финансовых активов государства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-500,0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Катон-Карагайского районного маслихата Восточно-Казахстанской области от 13.11.2024 </w:t>
      </w:r>
      <w:r>
        <w:rPr>
          <w:rFonts w:ascii="Times New Roman"/>
          <w:b w:val="false"/>
          <w:i w:val="false"/>
          <w:color w:val="000000"/>
          <w:sz w:val="28"/>
        </w:rPr>
        <w:t>№ 21/260-VIII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_29__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10/142-VIII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Катон-Карагайского районного маслихата Восточно-Казахстанской области от 13.11.2024 </w:t>
      </w:r>
      <w:r>
        <w:rPr>
          <w:rFonts w:ascii="Times New Roman"/>
          <w:b w:val="false"/>
          <w:i w:val="false"/>
          <w:color w:val="ff0000"/>
          <w:sz w:val="28"/>
        </w:rPr>
        <w:t>№ 21/260-VIII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№10/142-VIII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№10/142-VIII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