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f8ecb" w14:textId="aff8e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Коробихинского сельского округа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29 декабря 2023 года № 10/144-VIII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01.01.2024.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пунктм 2-7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Катон-Карагайский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Коробихинского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108 706,0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7 611,0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0,0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101 095,0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110 458,0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0,0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– 0,0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от продажи финансовых активов государства – 0,0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- 1 752,0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1752,0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1 752,0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Катон-Карагайского районного маслихата Восточно-Казахстанской области от 09.12.2024 </w:t>
      </w:r>
      <w:r>
        <w:rPr>
          <w:rFonts w:ascii="Times New Roman"/>
          <w:b w:val="false"/>
          <w:i w:val="false"/>
          <w:color w:val="000000"/>
          <w:sz w:val="28"/>
        </w:rPr>
        <w:t>№ 22/265-VIII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Катон-Карагайского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Болаев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№10/144 - 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Коробихинского сельского округа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Катон-Карагайского районного маслихата Восточно-Казахстанской области от 09.12.2024 </w:t>
      </w:r>
      <w:r>
        <w:rPr>
          <w:rFonts w:ascii="Times New Roman"/>
          <w:b w:val="false"/>
          <w:i w:val="false"/>
          <w:color w:val="ff0000"/>
          <w:sz w:val="28"/>
        </w:rPr>
        <w:t>№ 22/265-VIII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101095,0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№10/144-VIII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Коробихинского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№10/144-VIII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Коробихинского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61889,0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