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a1d33" w14:textId="fda1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Урыльского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декабря 2023 года № 10/147-VIII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Урыльского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58525,0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51824,0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60495,0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- 1970,0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21/259-VIII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№10/147-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13.11.2024 </w:t>
      </w:r>
      <w:r>
        <w:rPr>
          <w:rFonts w:ascii="Times New Roman"/>
          <w:b w:val="false"/>
          <w:i w:val="false"/>
          <w:color w:val="ff0000"/>
          <w:sz w:val="28"/>
        </w:rPr>
        <w:t>№ 21/259-VIII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10/147-VIII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Урыльского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