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bb387" w14:textId="49bb3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Солдатовского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29 декабря 2023 года № 10/148-VIII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Солдатовского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32 649 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28 109,0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32 649 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Болаев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10/148-VIII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Солдатовского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Катон-Карагайского районного маслихата Восточно-Казахстанской области от 25.07.2024 </w:t>
      </w:r>
      <w:r>
        <w:rPr>
          <w:rFonts w:ascii="Times New Roman"/>
          <w:b w:val="false"/>
          <w:i w:val="false"/>
          <w:color w:val="ff0000"/>
          <w:sz w:val="28"/>
        </w:rPr>
        <w:t>№ 17/228-VIII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"Реализация мероприятий по социальной и инженерной инфраструктуре в сельских населенных пунктах в рамках проекта "Ауыл-Ел бесігі""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№10/148-VIII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Солдатовского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№10/148-VIII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Солдатовского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2254 ,0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