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338e" w14:textId="f5e33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Солоновского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29 декабря 2023 года № 10/149-VIII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пунктом 2-7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Катон-Карагайский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Солоновского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22351,0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18618,0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свободные остатки бюджетных средств – 0,0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-24115,0,0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1764,0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–1764,0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Катон-Карагайского районного маслихата Восточно-Казахстанской области от 25.07.2024 </w:t>
      </w:r>
      <w:r>
        <w:rPr>
          <w:rFonts w:ascii="Times New Roman"/>
          <w:b w:val="false"/>
          <w:i w:val="false"/>
          <w:color w:val="000000"/>
          <w:sz w:val="28"/>
        </w:rPr>
        <w:t>№ 17/229-VIII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Катон-Карагайского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10/149 -VIII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Катон-Карагайского районного маслихата Восточно-Казахстанской области от 25.07.2024 </w:t>
      </w:r>
      <w:r>
        <w:rPr>
          <w:rFonts w:ascii="Times New Roman"/>
          <w:b w:val="false"/>
          <w:i w:val="false"/>
          <w:color w:val="ff0000"/>
          <w:sz w:val="28"/>
        </w:rPr>
        <w:t>№ 17/229-VIII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24115,0,0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10/149-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10/149- 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Солоновского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