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21a" w14:textId="1068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селах Шынгыстай, Жана Ульго Катон-Карагайского сельского округа Катон - 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13 марта 2023 года № 3. Отменен решением акима Катон-Карагайского сельского округа Катон-Карагайского района Восточно-Казахстанской области от 10 апреля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Катон-Карагайского сельского округа Катон-Карагайского района Восточно-Казахстанской области от 10.04.2023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 - Карагайская районная территориальная инспекция комитета ветеринарного контроля и надзора Министерства сельского хозяйства Республики Казахстан" от 7 марта 2023 года № 86,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селах Шынгыстай, Жана Ульго Катон - Карагайского сельского округа Катон - Карагайского района Восточно - Казахстанской области, в связи с возникновением болезни оспы среди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Катон-Карагайского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