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25d7" w14:textId="9672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30/7-VII "О бюджете Калгутинского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2023-2025 годы" от 27 декабря 2022 года № 30/7-VII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- 61191,0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- 22523,0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- 61729,6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538,6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538,6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