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09667" w14:textId="a3096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Курчумского районного маслихата от 27 декабря 2022 года № 30/8-VII "О бюджете Калжырского сельского округа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Курчумского районного маслихата Восточно-Казахстанской области от 11 мая 2023 года № 3/8-VIII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Курчумский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Курчумского районного маслихата "О бюджете Калжырского сельского округа на 2023-2025 годы" от 27 декабря 2022 года № 30/8-VII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Калжырского сельского округа Курчумского района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2023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- 61625,0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- 4904,0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неналоговые поступления - 0,0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56721,0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61790,6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3) чистое бюджетное кредитование - 0,0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бюджетные кредиты - 0,0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бюджетных кредитов - 0,0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приобретение финансовых активов - 0,0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поступления от продажи финансовых активов государства - 0,0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5) дефицит (профицит) бюджета - - 165,6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165,6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поступление займов - 0,0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погашение займов - 0,0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165,6 тысяч тенге;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остатки бюджетных средств - 165,6 тысяч тенге.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Калжырского сельского округа объем субвенции, передаваемый из районного бюджета в бюджет Калжырского сельского округа на 2023 год в сумме 32998,0 тысяч тенге.";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Курчумского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Бахтияров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11 мая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3/8-VIІI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Курчумского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27 декабря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30/8-VII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Калжырского сельского округа Курчумского района на 2023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61625,0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 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32998,0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61790,6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