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1fc9" w14:textId="744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163589,0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- 159239,0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164227,1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159239,0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