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99f" w14:textId="9f9d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- 6891711,8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- 3177284,0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- 40387,0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- 7849,0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- 3666191,8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- 7602689,0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- 137454,0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- 848431,2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- 848431,2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- 43671,0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3666191,8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