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84ff" w14:textId="6528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октября 2023 года № 9/8-VIII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- 6960139,4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- 3327481,4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- 9636,6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- 5851,0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- 3617170,4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- 7671116,6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- 848431,2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- 848431,2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- 43671,0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3617170,4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