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7c82" w14:textId="3ba7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2022 года № 29/3-VII "О бюджете Курчумского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10/2-VIII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2023-2025 годы" от 26 декабря 2022 года № 29/3-VІI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7077604,4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- 3527481,4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- 9636,6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- 5851,0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- 3534635,4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- 7788581,6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- 137454,0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- 181125,0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- 43671,0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- 848431,2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- 848431,2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- 181125,0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- 43671,0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- 710977,2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3534635,4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