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1d1d" w14:textId="2e71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30/6-VII "О бюджете Курчумского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11/3-VIII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2023-2025 годы" от 27 декабря 2022 года № 30/6-VIІI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389080,3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- 36477,0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352603,3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401108,3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- 12027,7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- 12027,7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- 12027,7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- 12027,7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 передаваемый из районного бюджета в бюджет Курчумского сельского округа на 2023 год в сумме 62450,0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